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Besoedeling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herwin    </w:t>
      </w:r>
      <w:r>
        <w:t xml:space="preserve">   doof    </w:t>
      </w:r>
      <w:r>
        <w:t xml:space="preserve">   damme    </w:t>
      </w:r>
      <w:r>
        <w:t xml:space="preserve">   riviere    </w:t>
      </w:r>
      <w:r>
        <w:t xml:space="preserve">   mense    </w:t>
      </w:r>
      <w:r>
        <w:t xml:space="preserve">   fabrieke    </w:t>
      </w:r>
      <w:r>
        <w:t xml:space="preserve">   siektes    </w:t>
      </w:r>
      <w:r>
        <w:t xml:space="preserve">   grondbesoedeling    </w:t>
      </w:r>
      <w:r>
        <w:t xml:space="preserve">   besoedeling    </w:t>
      </w:r>
      <w:r>
        <w:t xml:space="preserve">   geraasbesoedeling    </w:t>
      </w:r>
      <w:r>
        <w:t xml:space="preserve">   waterbesoedeling    </w:t>
      </w:r>
      <w:r>
        <w:t xml:space="preserve">   lugbesoedeling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Besoedeling</dc:title>
  <dcterms:created xsi:type="dcterms:W3CDTF">2021-10-11T02:05:24Z</dcterms:created>
  <dcterms:modified xsi:type="dcterms:W3CDTF">2021-10-11T02:05:24Z</dcterms:modified>
</cp:coreProperties>
</file>