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Besos en Guerra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matan    </w:t>
      </w:r>
      <w:r>
        <w:t xml:space="preserve">   muerto    </w:t>
      </w:r>
      <w:r>
        <w:t xml:space="preserve">   sabiendo    </w:t>
      </w:r>
      <w:r>
        <w:t xml:space="preserve">   cuidarme    </w:t>
      </w:r>
      <w:r>
        <w:t xml:space="preserve">   corazón    </w:t>
      </w:r>
      <w:r>
        <w:t xml:space="preserve">   confieso    </w:t>
      </w:r>
      <w:r>
        <w:t xml:space="preserve">   soldado    </w:t>
      </w:r>
      <w:r>
        <w:t xml:space="preserve">   sufriendo    </w:t>
      </w:r>
      <w:r>
        <w:t xml:space="preserve">   guerra    </w:t>
      </w:r>
      <w:r>
        <w:t xml:space="preserve">   besos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Besos en Guerra</dc:title>
  <dcterms:created xsi:type="dcterms:W3CDTF">2021-10-11T02:06:15Z</dcterms:created>
  <dcterms:modified xsi:type="dcterms:W3CDTF">2021-10-11T02:06:15Z</dcterms:modified>
</cp:coreProperties>
</file>