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Besos en Guerra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confess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Besos en Guerra</dc:title>
  <dcterms:created xsi:type="dcterms:W3CDTF">2021-10-11T02:06:17Z</dcterms:created>
  <dcterms:modified xsi:type="dcterms:W3CDTF">2021-10-11T02:06:17Z</dcterms:modified>
</cp:coreProperties>
</file>