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Besos en Guerra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corazón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muerto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take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cuidarme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sufriendo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soldier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sabiendo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guerra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confess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Besos en Guerra</dc:title>
  <dcterms:created xsi:type="dcterms:W3CDTF">2021-10-11T02:06:20Z</dcterms:created>
  <dcterms:modified xsi:type="dcterms:W3CDTF">2021-10-11T02:06:20Z</dcterms:modified>
</cp:coreProperties>
</file>