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Bessie Coleman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Langston Universty    </w:t>
      </w:r>
      <w:r>
        <w:t xml:space="preserve">   Alanta    </w:t>
      </w:r>
      <w:r>
        <w:t xml:space="preserve">   thirteen    </w:t>
      </w:r>
      <w:r>
        <w:t xml:space="preserve">   Accident    </w:t>
      </w:r>
      <w:r>
        <w:t xml:space="preserve">   Siblings    </w:t>
      </w:r>
      <w:r>
        <w:t xml:space="preserve">   Claude    </w:t>
      </w:r>
      <w:r>
        <w:t xml:space="preserve">   African-American    </w:t>
      </w:r>
      <w:r>
        <w:t xml:space="preserve">   Pilot    </w:t>
      </w:r>
      <w:r>
        <w:t xml:space="preserve">   Coleman    </w:t>
      </w:r>
      <w:r>
        <w:t xml:space="preserve">   Aviation    </w:t>
      </w:r>
      <w:r>
        <w:t xml:space="preserve">   Bessie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Bessie Coleman</dc:title>
  <dcterms:created xsi:type="dcterms:W3CDTF">2021-10-11T02:06:06Z</dcterms:created>
  <dcterms:modified xsi:type="dcterms:W3CDTF">2021-10-11T02:06:06Z</dcterms:modified>
</cp:coreProperties>
</file>