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Bessie Coleman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Harriet Quimby was one of Bessie's college...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Bessie had to learn ________ to go 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feild did her family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Bessie's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ran out of money so she only stayed in college for a year (T/F)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Bessie never went to school (T/F)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age did Bessie's dad leave her and 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Harriet Quimby was famous for being the first women to earn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college she moved in with her brother and got hired for what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Bessie went to france and past flight school and got her license in _________ try/tries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college did she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Bessie was the first African American woman to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Bessie heard that Hariet died in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Bessie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did Bessie go to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oldest out of her sisters (T/F)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man named Bullard inspired her to go to France, why?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Bessie's relatives...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Bessie Coleman Project</dc:title>
  <dcterms:created xsi:type="dcterms:W3CDTF">2021-10-11T02:05:31Z</dcterms:created>
  <dcterms:modified xsi:type="dcterms:W3CDTF">2021-10-11T02:05:31Z</dcterms:modified>
</cp:coreProperties>
</file>