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Bessie Coleman  Word Scramble</w:t>
      </w:r>
    </w:p>
    <w:p>
      <w:pPr>
        <w:pStyle w:val="Questions"/>
      </w:pPr>
      <w:r>
        <w:t xml:space="preserve">1. QUENE SSEB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LACKB RSTAAVOI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IPENNOERIG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VESMNTAEIEHC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EVDMO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CIWAAHEAXH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VSRATEH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RNAYLUD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TONCOT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CELOLGE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DEMRA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URUPSE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SLONSE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NNTGLSAO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GAIAUCTRLULR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SEELNIC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Bessie Coleman  Word Scramble</dc:title>
  <dcterms:created xsi:type="dcterms:W3CDTF">2021-10-11T02:06:08Z</dcterms:created>
  <dcterms:modified xsi:type="dcterms:W3CDTF">2021-10-11T02:06:08Z</dcterms:modified>
</cp:coreProperties>
</file>