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Bessie Smith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her original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one of her most notable songs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did Smith make her first recording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film does she appear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did Smith become a street singer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she called in her lifetime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a person she collaborated with in some of her songs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Columbia records representative noticed 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did she die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song of hers sold more than two million copies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she known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she born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Smith receive training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she make her first public appear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did she began preforming as a dancer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recording did she make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Around what age did she make her first public appearance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she make her home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Bessie Smith </dc:title>
  <dcterms:created xsi:type="dcterms:W3CDTF">2021-10-11T02:06:59Z</dcterms:created>
  <dcterms:modified xsi:type="dcterms:W3CDTF">2021-10-11T02:06:59Z</dcterms:modified>
</cp:coreProperties>
</file>