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Bessie word scramble</w:t>
      </w:r>
    </w:p>
    <w:p>
      <w:pPr>
        <w:pStyle w:val="Questions"/>
      </w:pPr>
      <w:r>
        <w:t xml:space="preserve">1. TLIPO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EIRPNAAL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ARTIVOA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TUNTS GLYNIF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EAUAHRPTC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TCNAEBUIIA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ALATTNA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ATXES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EISSEB NCLEMAO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NEQUE BSES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Bessie word scramble</dc:title>
  <dcterms:created xsi:type="dcterms:W3CDTF">2021-10-11T02:05:43Z</dcterms:created>
  <dcterms:modified xsi:type="dcterms:W3CDTF">2021-10-11T02:05:43Z</dcterms:modified>
</cp:coreProperties>
</file>