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Best/Worst Halloween Puzzle</w:t>
      </w:r>
    </w:p>
    <w:p>
      <w:pPr>
        <w:pStyle w:val="Questions"/>
      </w:pPr>
      <w:r>
        <w:t xml:space="preserve">1. LELWEANHO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ARPLBOYB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NTMNNEOUANCE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EIUPNIGAG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PVLICERSO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SREEYTRAC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SHIOUGHL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ALCEECDNL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OIRRTCTREAKT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MTOSUCE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QIUSESN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ASRMDHEN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UMAUNMLI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IRRKEADTNNGE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VILNOEVGR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FROEIRAGTRER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RHCOPENMIO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HIRMOPCOEN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ULNAAMOTDR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TMOTECMEI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TNOEMRASN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MOGIENE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Best/Worst Halloween Puzzle</dc:title>
  <dcterms:created xsi:type="dcterms:W3CDTF">2021-10-11T02:06:30Z</dcterms:created>
  <dcterms:modified xsi:type="dcterms:W3CDTF">2021-10-11T02:06:30Z</dcterms:modified>
</cp:coreProperties>
</file>