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sleep    </w:t>
      </w:r>
      <w:r>
        <w:t xml:space="preserve">   confident    </w:t>
      </w:r>
      <w:r>
        <w:t xml:space="preserve">   bubble    </w:t>
      </w:r>
      <w:r>
        <w:t xml:space="preserve">   relax    </w:t>
      </w:r>
      <w:r>
        <w:t xml:space="preserve">   science    </w:t>
      </w:r>
      <w:r>
        <w:t xml:space="preserve">   details    </w:t>
      </w:r>
      <w:r>
        <w:t xml:space="preserve">   math    </w:t>
      </w:r>
      <w:r>
        <w:t xml:space="preserve">   questions    </w:t>
      </w:r>
      <w:r>
        <w:t xml:space="preserve">   correct    </w:t>
      </w:r>
      <w:r>
        <w:t xml:space="preserve">   check over    </w:t>
      </w:r>
      <w:r>
        <w:t xml:space="preserve">   cool    </w:t>
      </w:r>
      <w:r>
        <w:t xml:space="preserve">   Best    </w:t>
      </w:r>
      <w:r>
        <w:t xml:space="preserve">   paper    </w:t>
      </w:r>
      <w:r>
        <w:t xml:space="preserve">   breakfast    </w:t>
      </w:r>
      <w:r>
        <w:t xml:space="preserve">   reading    </w:t>
      </w:r>
      <w:r>
        <w:t xml:space="preserve">   writing    </w:t>
      </w:r>
      <w:r>
        <w:t xml:space="preserve">   pencil    </w:t>
      </w:r>
      <w:r>
        <w:t xml:space="preserve">   test    </w:t>
      </w:r>
      <w:r>
        <w:t xml:space="preserve">   answers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</dc:title>
  <dcterms:created xsi:type="dcterms:W3CDTF">2021-10-11T02:05:10Z</dcterms:created>
  <dcterms:modified xsi:type="dcterms:W3CDTF">2021-10-11T02:05:10Z</dcterms:modified>
</cp:coreProperties>
</file>