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Actress Oscar 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JodieFoster    </w:t>
      </w:r>
      <w:r>
        <w:t xml:space="preserve">   ShirleyMacLaine    </w:t>
      </w:r>
      <w:r>
        <w:t xml:space="preserve">   SissySpacek    </w:t>
      </w:r>
      <w:r>
        <w:t xml:space="preserve">   SallyField    </w:t>
      </w:r>
      <w:r>
        <w:t xml:space="preserve">   DianeKeaton    </w:t>
      </w:r>
      <w:r>
        <w:t xml:space="preserve">   FayeDunaway    </w:t>
      </w:r>
      <w:r>
        <w:t xml:space="preserve">   EllenBurstyn    </w:t>
      </w:r>
      <w:r>
        <w:t xml:space="preserve">   LizaMinnelli    </w:t>
      </w:r>
      <w:r>
        <w:t xml:space="preserve">   MaggieSmith    </w:t>
      </w:r>
      <w:r>
        <w:t xml:space="preserve">   BarbaraStreisand    </w:t>
      </w:r>
      <w:r>
        <w:t xml:space="preserve">   JulieChristie    </w:t>
      </w:r>
      <w:r>
        <w:t xml:space="preserve">   JulieAndrews    </w:t>
      </w:r>
      <w:r>
        <w:t xml:space="preserve">   PatriciaNeal    </w:t>
      </w:r>
      <w:r>
        <w:t xml:space="preserve">   ElizabethTaylor    </w:t>
      </w:r>
      <w:r>
        <w:t xml:space="preserve">   JaneWyman    </w:t>
      </w:r>
      <w:r>
        <w:t xml:space="preserve">   JoanCrawford    </w:t>
      </w:r>
      <w:r>
        <w:t xml:space="preserve">   AnnBancroft    </w:t>
      </w:r>
      <w:r>
        <w:t xml:space="preserve">   AudreyHepburn    </w:t>
      </w:r>
      <w:r>
        <w:t xml:space="preserve">   BetteDavis    </w:t>
      </w:r>
      <w:r>
        <w:t xml:space="preserve">   GingerRogers    </w:t>
      </w:r>
      <w:r>
        <w:t xml:space="preserve">   HelenHayes    </w:t>
      </w:r>
      <w:r>
        <w:t xml:space="preserve">   IngridBergman    </w:t>
      </w:r>
      <w:r>
        <w:t xml:space="preserve">   JaneFonda    </w:t>
      </w:r>
      <w:r>
        <w:t xml:space="preserve">   Katharine Hepburn    </w:t>
      </w:r>
      <w:r>
        <w:t xml:space="preserve">   MaryPickford    </w:t>
      </w:r>
      <w:r>
        <w:t xml:space="preserve">   MerylStreep    </w:t>
      </w:r>
      <w:r>
        <w:t xml:space="preserve">   OliviadeHavilland    </w:t>
      </w:r>
      <w:r>
        <w:t xml:space="preserve">   VivianLeigh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Actress Oscar Winner</dc:title>
  <dcterms:created xsi:type="dcterms:W3CDTF">2021-10-11T02:06:38Z</dcterms:created>
  <dcterms:modified xsi:type="dcterms:W3CDTF">2021-10-11T02:06:38Z</dcterms:modified>
</cp:coreProperties>
</file>