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Baker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dessert    </w:t>
      </w:r>
      <w:r>
        <w:t xml:space="preserve">   mix    </w:t>
      </w:r>
      <w:r>
        <w:t xml:space="preserve">   measure    </w:t>
      </w:r>
      <w:r>
        <w:t xml:space="preserve">   cinnamon    </w:t>
      </w:r>
      <w:r>
        <w:t xml:space="preserve">   tablespoon    </w:t>
      </w:r>
      <w:r>
        <w:t xml:space="preserve">   marshmallow    </w:t>
      </w:r>
      <w:r>
        <w:t xml:space="preserve">   vanilla    </w:t>
      </w:r>
      <w:r>
        <w:t xml:space="preserve">   bake    </w:t>
      </w:r>
      <w:r>
        <w:t xml:space="preserve">   preheat    </w:t>
      </w:r>
      <w:r>
        <w:t xml:space="preserve">   brownies    </w:t>
      </w:r>
      <w:r>
        <w:t xml:space="preserve">   whipped cream    </w:t>
      </w:r>
      <w:r>
        <w:t xml:space="preserve">   lemon bar    </w:t>
      </w:r>
      <w:r>
        <w:t xml:space="preserve">   cake    </w:t>
      </w:r>
      <w:r>
        <w:t xml:space="preserve">   cobbler    </w:t>
      </w:r>
      <w:r>
        <w:t xml:space="preserve">   frosting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Baker Word Search </dc:title>
  <dcterms:created xsi:type="dcterms:W3CDTF">2021-10-11T02:07:02Z</dcterms:created>
  <dcterms:modified xsi:type="dcterms:W3CDTF">2021-10-11T02:07:02Z</dcterms:modified>
</cp:coreProperties>
</file>