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Best Brains Bowling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alley    </w:t>
      </w:r>
      <w:r>
        <w:t xml:space="preserve">   ballreturn    </w:t>
      </w:r>
      <w:r>
        <w:t xml:space="preserve">   bowling    </w:t>
      </w:r>
      <w:r>
        <w:t xml:space="preserve">   bowlingball    </w:t>
      </w:r>
      <w:r>
        <w:t xml:space="preserve">   bumpers    </w:t>
      </w:r>
      <w:r>
        <w:t xml:space="preserve">   foul    </w:t>
      </w:r>
      <w:r>
        <w:t xml:space="preserve">   frame    </w:t>
      </w:r>
      <w:r>
        <w:t xml:space="preserve">   friends    </w:t>
      </w:r>
      <w:r>
        <w:t xml:space="preserve">   fun    </w:t>
      </w:r>
      <w:r>
        <w:t xml:space="preserve">   games    </w:t>
      </w:r>
      <w:r>
        <w:t xml:space="preserve">   gutter    </w:t>
      </w:r>
      <w:r>
        <w:t xml:space="preserve">   party    </w:t>
      </w:r>
      <w:r>
        <w:t xml:space="preserve">   pins    </w:t>
      </w:r>
      <w:r>
        <w:t xml:space="preserve">   shoes    </w:t>
      </w:r>
      <w:r>
        <w:t xml:space="preserve">   spare    </w:t>
      </w:r>
      <w:r>
        <w:t xml:space="preserve">   split    </w:t>
      </w:r>
      <w:r>
        <w:t xml:space="preserve">   spring    </w:t>
      </w:r>
      <w:r>
        <w:t xml:space="preserve">   strike    </w:t>
      </w:r>
      <w:r>
        <w:t xml:space="preserve">   target    </w:t>
      </w:r>
      <w:r>
        <w:t xml:space="preserve">  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Brains Bowling</dc:title>
  <dcterms:created xsi:type="dcterms:W3CDTF">2021-10-11T02:06:10Z</dcterms:created>
  <dcterms:modified xsi:type="dcterms:W3CDTF">2021-10-11T02:06:10Z</dcterms:modified>
</cp:coreProperties>
</file>