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Buy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sony    </w:t>
      </w:r>
      <w:r>
        <w:t xml:space="preserve">   magnolia    </w:t>
      </w:r>
      <w:r>
        <w:t xml:space="preserve">   lenovo    </w:t>
      </w:r>
      <w:r>
        <w:t xml:space="preserve">   insignia    </w:t>
      </w:r>
      <w:r>
        <w:t xml:space="preserve">   google    </w:t>
      </w:r>
      <w:r>
        <w:t xml:space="preserve">   dyson    </w:t>
      </w:r>
      <w:r>
        <w:t xml:space="preserve">   dell    </w:t>
      </w:r>
      <w:r>
        <w:t xml:space="preserve">   apple    </w:t>
      </w:r>
      <w:r>
        <w:t xml:space="preserve">   alexa    </w:t>
      </w:r>
      <w:r>
        <w:t xml:space="preserve">   samsung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Buy Brands</dc:title>
  <dcterms:created xsi:type="dcterms:W3CDTF">2021-10-11T02:06:44Z</dcterms:created>
  <dcterms:modified xsi:type="dcterms:W3CDTF">2021-10-11T02:06:44Z</dcterms:modified>
</cp:coreProperties>
</file>