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Best Christmas Pageant Ever pages 1-27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 family ________ to get our picture taken on the first day bof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group of people who worship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 fish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Sometimes children will take part in a _______ where they can perform.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Bump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Sometimes you go here if you break the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group of people to go to church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might give a donation of money to help people who were hurt in the tornado.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might feel this way if you are full of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normal?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Stay away from people who have the mumps because they might be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school held a _____ to help raise money for their new flagpole.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used in an improper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might buy to remember a special event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Christmas Pageant Ever pages 1-27</dc:title>
  <dcterms:created xsi:type="dcterms:W3CDTF">2021-10-11T02:06:34Z</dcterms:created>
  <dcterms:modified xsi:type="dcterms:W3CDTF">2021-10-11T02:06:34Z</dcterms:modified>
</cp:coreProperties>
</file>