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Best Crossword Puzzle Ever: Audre Lorde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Lorde's most "fiercely guarded secret"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Poem that signfies the breaking of a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Lorde taught this subject at Hunter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Lorde's birth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Rights leader assassinated the same year "Coal" and "The Woman Thing" were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"Some words are open like a ___" (from "Coal")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"They do not watch the sun/ They cannot wear its heat for a sign of ___" (from "The Woman Thing")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wave of the ___ movemement happened in 1960s and 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Poem that highlights power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Lorde was a "black woman, mother, daughter, ___, feminist, and visionary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Crossword Puzzle Ever: Audre Lorde</dc:title>
  <dcterms:created xsi:type="dcterms:W3CDTF">2021-10-11T02:05:27Z</dcterms:created>
  <dcterms:modified xsi:type="dcterms:W3CDTF">2021-10-11T02:05:27Z</dcterms:modified>
</cp:coreProperties>
</file>