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Best Feeling Ever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 + ___ = forever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action of what you do at a green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another spelling for the word "bee"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not mine but ________ (singular not plural form)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special commencement event to end grade 12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rhymes with myth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belongs to 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other spelling for two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maid of _________(in a wedding)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other spelling for the word "wood"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opposite of 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steven king horror movie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one, _____, three (but another spelling for the same word)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Best Feeling Ever</dc:title>
  <dcterms:created xsi:type="dcterms:W3CDTF">2021-10-11T02:06:32Z</dcterms:created>
  <dcterms:modified xsi:type="dcterms:W3CDTF">2021-10-11T02:06:32Z</dcterms:modified>
</cp:coreProperties>
</file>