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Best Friend Next Door</w:t>
      </w:r>
    </w:p>
    <w:p>
      <w:pPr>
        <w:pStyle w:val="Questions"/>
      </w:pPr>
      <w:r>
        <w:t xml:space="preserve">1. LAETLTUBBR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DRARA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WSIN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SLOIPNHD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GO WINTS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NHANAH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EMEM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PHISOE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AYLLVBEOLL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NDOIARMPLE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ACST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GEYELR ALEEERTYNM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WNE KROY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EWN RNBO THROEBR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BIOMRTHM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Friend Next Door</dc:title>
  <dcterms:created xsi:type="dcterms:W3CDTF">2021-10-11T02:05:56Z</dcterms:created>
  <dcterms:modified xsi:type="dcterms:W3CDTF">2021-10-11T02:05:56Z</dcterms:modified>
</cp:coreProperties>
</file>