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friendship    </w:t>
      </w:r>
      <w:r>
        <w:t xml:space="preserve">   laughter    </w:t>
      </w:r>
      <w:r>
        <w:t xml:space="preserve">   dance party    </w:t>
      </w:r>
      <w:r>
        <w:t xml:space="preserve">   Rollerblades    </w:t>
      </w:r>
      <w:r>
        <w:t xml:space="preserve">   Brooke    </w:t>
      </w:r>
      <w:r>
        <w:t xml:space="preserve">   Annagrace    </w:t>
      </w:r>
      <w:r>
        <w:t xml:space="preserve">   karate    </w:t>
      </w:r>
      <w:r>
        <w:t xml:space="preserve">   sleepovers    </w:t>
      </w:r>
      <w:r>
        <w:t xml:space="preserve">   Love    </w:t>
      </w:r>
      <w:r>
        <w:t xml:space="preserve">   BFF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Friends</dc:title>
  <dcterms:created xsi:type="dcterms:W3CDTF">2021-10-11T02:06:40Z</dcterms:created>
  <dcterms:modified xsi:type="dcterms:W3CDTF">2021-10-11T02:06:40Z</dcterms:modified>
</cp:coreProperties>
</file>