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Best Friends Obedience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scent    </w:t>
      </w:r>
      <w:r>
        <w:t xml:space="preserve">   Leash    </w:t>
      </w:r>
      <w:r>
        <w:t xml:space="preserve">   love my dog    </w:t>
      </w:r>
      <w:r>
        <w:t xml:space="preserve">   best friends    </w:t>
      </w:r>
      <w:r>
        <w:t xml:space="preserve">   breed    </w:t>
      </w:r>
      <w:r>
        <w:t xml:space="preserve">   first place    </w:t>
      </w:r>
      <w:r>
        <w:t xml:space="preserve">   reward    </w:t>
      </w:r>
      <w:r>
        <w:t xml:space="preserve">   puppy    </w:t>
      </w:r>
      <w:r>
        <w:t xml:space="preserve">   qualify    </w:t>
      </w:r>
      <w:r>
        <w:t xml:space="preserve">   retrieve    </w:t>
      </w:r>
      <w:r>
        <w:t xml:space="preserve">   drives    </w:t>
      </w:r>
      <w:r>
        <w:t xml:space="preserve">   utility    </w:t>
      </w:r>
      <w:r>
        <w:t xml:space="preserve">   novice    </w:t>
      </w:r>
      <w:r>
        <w:t xml:space="preserve">   tricks    </w:t>
      </w:r>
      <w:r>
        <w:t xml:space="preserve">   agility    </w:t>
      </w:r>
      <w:r>
        <w:t xml:space="preserve">   rally    </w:t>
      </w:r>
      <w:r>
        <w:t xml:space="preserve">   repetition    </w:t>
      </w:r>
      <w:r>
        <w:t xml:space="preserve">   obedience    </w:t>
      </w:r>
      <w:r>
        <w:t xml:space="preserve">   treats    </w:t>
      </w:r>
      <w:r>
        <w:t xml:space="preserve">   motivation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Friends Obedience Party</dc:title>
  <dcterms:created xsi:type="dcterms:W3CDTF">2021-10-11T02:06:41Z</dcterms:created>
  <dcterms:modified xsi:type="dcterms:W3CDTF">2021-10-11T02:06:41Z</dcterms:modified>
</cp:coreProperties>
</file>