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Best Mum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Jagger loves to lay in bed and be your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to steal food from the 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Chaise loves it when you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oldest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a foot as big as 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Dad says you are very..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Chaise says mum gives the best...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Best floating 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whole family feels very .... to have you in our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Loves to dance....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Ryder thinks mum is the best at....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Chance loves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watch us every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eat dry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Loves to swim in a pineapple and a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eyed running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long blonde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Brown and Gold Squeak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take us there and pick us up every weekday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Little white fluff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Mum Ever</dc:title>
  <dcterms:created xsi:type="dcterms:W3CDTF">2021-10-11T02:06:51Z</dcterms:created>
  <dcterms:modified xsi:type="dcterms:W3CDTF">2021-10-11T02:06:51Z</dcterms:modified>
</cp:coreProperties>
</file>