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Best Ohio State players of All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MIKE DOSS    </w:t>
      </w:r>
      <w:r>
        <w:t xml:space="preserve">   SHAWN SPRINGS    </w:t>
      </w:r>
      <w:r>
        <w:t xml:space="preserve">   MICHAEL THOMAS    </w:t>
      </w:r>
      <w:r>
        <w:t xml:space="preserve">   ANDI KATZENMOYER    </w:t>
      </w:r>
      <w:r>
        <w:t xml:space="preserve">   MAURICE CLARETT    </w:t>
      </w:r>
      <w:r>
        <w:t xml:space="preserve">   DWAYNE HASKINS    </w:t>
      </w:r>
      <w:r>
        <w:t xml:space="preserve">   KEITH BYARS    </w:t>
      </w:r>
      <w:r>
        <w:t xml:space="preserve">   CHRIS GAMBLE'    </w:t>
      </w:r>
      <w:r>
        <w:t xml:space="preserve">   ANTOINE WINFIELD    </w:t>
      </w:r>
      <w:r>
        <w:t xml:space="preserve">   J T BARRETT    </w:t>
      </w:r>
      <w:r>
        <w:t xml:space="preserve">   TERRELLE PRYOR    </w:t>
      </w:r>
      <w:r>
        <w:t xml:space="preserve">   TERRY GLENN    </w:t>
      </w:r>
      <w:r>
        <w:t xml:space="preserve">   CAMERON HEYWARD    </w:t>
      </w:r>
      <w:r>
        <w:t xml:space="preserve">   PAUL WARFIELD    </w:t>
      </w:r>
      <w:r>
        <w:t xml:space="preserve">   MIKE VRABEL    </w:t>
      </w:r>
      <w:r>
        <w:t xml:space="preserve">   BRAXTON MILLER    </w:t>
      </w:r>
      <w:r>
        <w:t xml:space="preserve">   CARLOS HYDE    </w:t>
      </w:r>
      <w:r>
        <w:t xml:space="preserve">   TROY SMITH    </w:t>
      </w:r>
      <w:r>
        <w:t xml:space="preserve">   JOEY GALLOWAY    </w:t>
      </w:r>
      <w:r>
        <w:t xml:space="preserve">   MARSHON LATTIMORE    </w:t>
      </w:r>
      <w:r>
        <w:t xml:space="preserve">   DENZEL WARD    </w:t>
      </w:r>
      <w:r>
        <w:t xml:space="preserve">   JAMES LAURINAITIS    </w:t>
      </w:r>
      <w:r>
        <w:t xml:space="preserve">   A J HAWK    </w:t>
      </w:r>
      <w:r>
        <w:t xml:space="preserve">   MALCOLM JENKINS    </w:t>
      </w:r>
      <w:r>
        <w:t xml:space="preserve">   TED GINN JR    </w:t>
      </w:r>
      <w:r>
        <w:t xml:space="preserve">   JACK TATUM    </w:t>
      </w:r>
      <w:r>
        <w:t xml:space="preserve">   CHRIS SPIELMAN    </w:t>
      </w:r>
      <w:r>
        <w:t xml:space="preserve">   JOEY BOSA    </w:t>
      </w:r>
      <w:r>
        <w:t xml:space="preserve">   CRIS CARTER    </w:t>
      </w:r>
      <w:r>
        <w:t xml:space="preserve">   EZEKIEL ELLIOT    </w:t>
      </w:r>
      <w:r>
        <w:t xml:space="preserve">   ORLANDO PACE    </w:t>
      </w:r>
      <w:r>
        <w:t xml:space="preserve">   EDDIE GEORGE    </w:t>
      </w:r>
      <w:r>
        <w:t xml:space="preserve">   ARCHIE GRIFFIN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Ohio State players of All time</dc:title>
  <dcterms:created xsi:type="dcterms:W3CDTF">2021-10-11T02:06:56Z</dcterms:created>
  <dcterms:modified xsi:type="dcterms:W3CDTF">2021-10-11T02:06:56Z</dcterms:modified>
</cp:coreProperties>
</file>