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Best Place to Hide Fabric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Attic    </w:t>
      </w:r>
      <w:r>
        <w:t xml:space="preserve">   Black Plastic Bags    </w:t>
      </w:r>
      <w:r>
        <w:t xml:space="preserve">   Cedar Chest    </w:t>
      </w:r>
      <w:r>
        <w:t xml:space="preserve">   Clothes Dryer    </w:t>
      </w:r>
      <w:r>
        <w:t xml:space="preserve">   Coat Tree    </w:t>
      </w:r>
      <w:r>
        <w:t xml:space="preserve">   Dresser Drawers    </w:t>
      </w:r>
      <w:r>
        <w:t xml:space="preserve">   Food Pantry    </w:t>
      </w:r>
      <w:r>
        <w:t xml:space="preserve">   Give to Friend    </w:t>
      </w:r>
      <w:r>
        <w:t xml:space="preserve">   Hangers    </w:t>
      </w:r>
      <w:r>
        <w:t xml:space="preserve">   In Basement    </w:t>
      </w:r>
      <w:r>
        <w:t xml:space="preserve">   Laundry Hamper    </w:t>
      </w:r>
      <w:r>
        <w:t xml:space="preserve">   Linen Closet    </w:t>
      </w:r>
      <w:r>
        <w:t xml:space="preserve">   Picnic Basket    </w:t>
      </w:r>
      <w:r>
        <w:t xml:space="preserve">   Sewing Room Shelf    </w:t>
      </w:r>
      <w:r>
        <w:t xml:space="preserve">   Toy Chest    </w:t>
      </w:r>
      <w:r>
        <w:t xml:space="preserve">   Trunk of Car    </w:t>
      </w:r>
      <w:r>
        <w:t xml:space="preserve">   Under Bed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Place to Hide Fabric</dc:title>
  <dcterms:created xsi:type="dcterms:W3CDTF">2021-10-11T02:06:50Z</dcterms:created>
  <dcterms:modified xsi:type="dcterms:W3CDTF">2021-10-11T02:06:50Z</dcterms:modified>
</cp:coreProperties>
</file>