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Places to travel in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Tunisia    </w:t>
      </w:r>
      <w:r>
        <w:t xml:space="preserve">   Scotland    </w:t>
      </w:r>
      <w:r>
        <w:t xml:space="preserve">   Rwanda    </w:t>
      </w:r>
      <w:r>
        <w:t xml:space="preserve">   Panama City    </w:t>
      </w:r>
      <w:r>
        <w:t xml:space="preserve">   Oman    </w:t>
      </w:r>
      <w:r>
        <w:t xml:space="preserve">   Northern Territory    </w:t>
      </w:r>
      <w:r>
        <w:t xml:space="preserve">   Namibia    </w:t>
      </w:r>
      <w:r>
        <w:t xml:space="preserve">   Nairobi    </w:t>
      </w:r>
      <w:r>
        <w:t xml:space="preserve">   Montecito    </w:t>
      </w:r>
      <w:r>
        <w:t xml:space="preserve">   Matera    </w:t>
      </w:r>
      <w:r>
        <w:t xml:space="preserve">   Madeira    </w:t>
      </w:r>
      <w:r>
        <w:t xml:space="preserve">   Los Cabos    </w:t>
      </w:r>
      <w:r>
        <w:t xml:space="preserve">   Langkawi    </w:t>
      </w:r>
      <w:r>
        <w:t xml:space="preserve">   Jackson Hole    </w:t>
      </w:r>
      <w:r>
        <w:t xml:space="preserve">   Israel    </w:t>
      </w:r>
      <w:r>
        <w:t xml:space="preserve">   Ischia    </w:t>
      </w:r>
      <w:r>
        <w:t xml:space="preserve">   Houston    </w:t>
      </w:r>
      <w:r>
        <w:t xml:space="preserve">   Hudson Yards    </w:t>
      </w:r>
      <w:r>
        <w:t xml:space="preserve">   Hoi An    </w:t>
      </w:r>
      <w:r>
        <w:t xml:space="preserve">   Helsinki    </w:t>
      </w:r>
      <w:r>
        <w:t xml:space="preserve">   Guatamala    </w:t>
      </w:r>
      <w:r>
        <w:t xml:space="preserve">   Guanacaste Province    </w:t>
      </w:r>
      <w:r>
        <w:t xml:space="preserve">   The Grenadines    </w:t>
      </w:r>
      <w:r>
        <w:t xml:space="preserve">   Grand Canyon    </w:t>
      </w:r>
      <w:r>
        <w:t xml:space="preserve">   Georgia    </w:t>
      </w:r>
      <w:r>
        <w:t xml:space="preserve">   Florida Keys    </w:t>
      </w:r>
      <w:r>
        <w:t xml:space="preserve">   Etyek    </w:t>
      </w:r>
      <w:r>
        <w:t xml:space="preserve">   Elqui Valley    </w:t>
      </w:r>
      <w:r>
        <w:t xml:space="preserve">   Egypt    </w:t>
      </w:r>
      <w:r>
        <w:t xml:space="preserve">   Cambridge    </w:t>
      </w:r>
      <w:r>
        <w:t xml:space="preserve">   Cambodia    </w:t>
      </w:r>
      <w:r>
        <w:t xml:space="preserve">   Brisbane    </w:t>
      </w:r>
      <w:r>
        <w:t xml:space="preserve">   Berlin    </w:t>
      </w:r>
      <w:r>
        <w:t xml:space="preserve">   Armenia    </w:t>
      </w:r>
      <w:r>
        <w:t xml:space="preserve">   Andaman Islands    </w:t>
      </w:r>
      <w:r>
        <w:t xml:space="preserve">   Alsace    </w:t>
      </w:r>
      <w:r>
        <w:t xml:space="preserve">   Alberta    </w:t>
      </w:r>
      <w:r>
        <w:t xml:space="preserve">   Adirondack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Places to travel in 2019 </dc:title>
  <dcterms:created xsi:type="dcterms:W3CDTF">2021-10-11T02:07:16Z</dcterms:created>
  <dcterms:modified xsi:type="dcterms:W3CDTF">2021-10-11T02:07:16Z</dcterms:modified>
</cp:coreProperties>
</file>