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Served Cold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Northman, one eye burned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Monza's brother and lover. he was killed in front of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criminal that really enjoys counting and anything to do with numbers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feared and dangerous man in the North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"Master Poisoner"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the Thousand Swords. originally a drunk with nowhere to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flesh eater and the one who nursed Monza back to health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Grand Duke and the one who orchestrated the betrayal of the leader of the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unadorned sword that Monza carries with her,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group, they were thrown off a cliff. The Snake of Talins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"Master poisoner's" apprentice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Served Cold crossword</dc:title>
  <dcterms:created xsi:type="dcterms:W3CDTF">2021-10-11T02:06:31Z</dcterms:created>
  <dcterms:modified xsi:type="dcterms:W3CDTF">2021-10-11T02:06:31Z</dcterms:modified>
</cp:coreProperties>
</file>