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Best Word Search Ever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anemia    </w:t>
      </w:r>
      <w:r>
        <w:t xml:space="preserve">   ankle    </w:t>
      </w:r>
      <w:r>
        <w:t xml:space="preserve">   blood    </w:t>
      </w:r>
      <w:r>
        <w:t xml:space="preserve">   clotting    </w:t>
      </w:r>
      <w:r>
        <w:t xml:space="preserve">   diagnosed    </w:t>
      </w:r>
      <w:r>
        <w:t xml:space="preserve">   elbow    </w:t>
      </w:r>
      <w:r>
        <w:t xml:space="preserve">   Hemophilia    </w:t>
      </w:r>
      <w:r>
        <w:t xml:space="preserve">   inherited    </w:t>
      </w:r>
      <w:r>
        <w:t xml:space="preserve">   knee    </w:t>
      </w:r>
      <w:r>
        <w:t xml:space="preserve">   plasma    </w:t>
      </w:r>
      <w:r>
        <w:t xml:space="preserve">   symptoms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Word Search Ever </dc:title>
  <dcterms:created xsi:type="dcterms:W3CDTF">2021-10-11T02:07:11Z</dcterms:created>
  <dcterms:modified xsi:type="dcterms:W3CDTF">2021-10-11T02:07:11Z</dcterms:modified>
</cp:coreProperties>
</file>