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Best and Worst Dressed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FLOUNCE!, page 394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Krum's date to Yule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 and hot, old and comfy 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Killed bellatrix,  mother of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Lied to voldy for her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Remembrall, loves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hand dress 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boy who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Sass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having shoes stolen, my favorite claw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Ms. Norris, groundskeeper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Slytherin, "he's just a boy"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and Worst Dressed</dc:title>
  <dcterms:created xsi:type="dcterms:W3CDTF">2021-10-11T02:06:22Z</dcterms:created>
  <dcterms:modified xsi:type="dcterms:W3CDTF">2021-10-11T02:06:22Z</dcterms:modified>
</cp:coreProperties>
</file>