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Best and Worst Presidents of the U.S.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on the Dollar Bill, and first president.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Signed the Nebraska-Kansas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during the Great Depression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Youngest President in US history.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during the Cold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Disliked for his alliance with the Slave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16th President, in office when the Civil War was happening. He was assassinated in a theater.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that took over after Lincoln was killed, and didn't get along with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Businessman and Television persona that was elected as President in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during the Teapot Dome Scandal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for Health Care Reform and Economic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President to serve in office without being elected. </w:t>
            </w:r>
          </w:p>
        </w:tc>
      </w:tr>
    </w:tbl>
    <w:p>
      <w:pPr>
        <w:pStyle w:val="WordBankMedium"/>
      </w:pPr>
      <w:r>
        <w:t xml:space="preserve">   George Washington    </w:t>
      </w:r>
      <w:r>
        <w:t xml:space="preserve">   Abraham Lincoln    </w:t>
      </w:r>
      <w:r>
        <w:t xml:space="preserve">   Franklin Roosevelt    </w:t>
      </w:r>
      <w:r>
        <w:t xml:space="preserve">   Teddy Roosevelt    </w:t>
      </w:r>
      <w:r>
        <w:t xml:space="preserve">    Dwight Eisenhower    </w:t>
      </w:r>
      <w:r>
        <w:t xml:space="preserve">   James Buchanan    </w:t>
      </w:r>
      <w:r>
        <w:t xml:space="preserve">   Andrew Johnson    </w:t>
      </w:r>
      <w:r>
        <w:t xml:space="preserve">   Franklin Pierce    </w:t>
      </w:r>
      <w:r>
        <w:t xml:space="preserve">   Warren Harding    </w:t>
      </w:r>
      <w:r>
        <w:t xml:space="preserve">   John Tyler    </w:t>
      </w:r>
      <w:r>
        <w:t xml:space="preserve">   Barack Obama     </w:t>
      </w:r>
      <w:r>
        <w:t xml:space="preserve">   Donald Trump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and Worst Presidents of the U.S.</dc:title>
  <dcterms:created xsi:type="dcterms:W3CDTF">2021-10-11T02:06:40Z</dcterms:created>
  <dcterms:modified xsi:type="dcterms:W3CDTF">2021-10-11T02:06:40Z</dcterms:modified>
</cp:coreProperties>
</file>