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Best 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 of the golden trio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marauder, padfoot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Snobby as a kid, forced to take the dark 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Set the RoR on fire and died. Part of the goon squad that follows Draco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the goon squad.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marauder, wormtail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 of the golden trio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marauder, prongs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Silver trio, unique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of the golden trio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marauder, moony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 of the silver trio, loves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 of the silver trio, quidditch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 friends</dc:title>
  <dcterms:created xsi:type="dcterms:W3CDTF">2021-10-11T02:06:47Z</dcterms:created>
  <dcterms:modified xsi:type="dcterms:W3CDTF">2021-10-11T02:06:47Z</dcterms:modified>
</cp:coreProperties>
</file>