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Best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Rename    </w:t>
      </w:r>
      <w:r>
        <w:t xml:space="preserve">   Retell    </w:t>
      </w:r>
      <w:r>
        <w:t xml:space="preserve">   Restate    </w:t>
      </w:r>
      <w:r>
        <w:t xml:space="preserve">   Review    </w:t>
      </w:r>
      <w:r>
        <w:t xml:space="preserve">   Redo    </w:t>
      </w:r>
      <w:r>
        <w:t xml:space="preserve">   Reread    </w:t>
      </w:r>
      <w:r>
        <w:t xml:space="preserve">   Preprint    </w:t>
      </w:r>
      <w:r>
        <w:t xml:space="preserve">   Prewrite    </w:t>
      </w:r>
      <w:r>
        <w:t xml:space="preserve">   Predict    </w:t>
      </w:r>
      <w:r>
        <w:t xml:space="preserve">   Preview    </w:t>
      </w:r>
      <w:r>
        <w:t xml:space="preserve">   Prepay    </w:t>
      </w:r>
      <w:r>
        <w:t xml:space="preserve">   Preheat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game</dc:title>
  <dcterms:created xsi:type="dcterms:W3CDTF">2021-10-11T02:05:50Z</dcterms:created>
  <dcterms:modified xsi:type="dcterms:W3CDTF">2021-10-11T02:05:50Z</dcterms:modified>
</cp:coreProperties>
</file>