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of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one day international captain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Indian 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first civil airport in india was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Ram Singh Chauhan, 58 years, holds the guiness record for the longest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swiss celebrate Science day in the honor of this ex president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Nightangle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Shekhar Sharma, the youngest Billionaire from India is the CEO of this popular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Woman astronaut  of Indian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Mt. Everest's first successful climb by an Indian amputee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Current CEO of one of the biggest company in the world is an Indian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won the first ever Olympic medal for India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youngest state of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railway platform of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Indian state in terms of size/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Won the first nobel prize for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dash number of spokes in the ashok chakra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oldest running newspaper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grosser of Indian Cinema in international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Rated as the asia's tastiest dish in a 2015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Guiness record for the most expensive suit ever worn is held by this politician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of India</dc:title>
  <dcterms:created xsi:type="dcterms:W3CDTF">2021-10-11T02:06:32Z</dcterms:created>
  <dcterms:modified xsi:type="dcterms:W3CDTF">2021-10-11T02:06:32Z</dcterms:modified>
</cp:coreProperties>
</file>