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Best of San Francisco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ALCATRAZ    </w:t>
      </w:r>
      <w:r>
        <w:t xml:space="preserve">   PRESIDIO    </w:t>
      </w:r>
      <w:r>
        <w:t xml:space="preserve">   CHINATOWN    </w:t>
      </w:r>
      <w:r>
        <w:t xml:space="preserve">   MUIR WOODS    </w:t>
      </w:r>
      <w:r>
        <w:t xml:space="preserve">   TWIN PEAKS    </w:t>
      </w:r>
      <w:r>
        <w:t xml:space="preserve">   NORTH BEACH    </w:t>
      </w:r>
      <w:r>
        <w:t xml:space="preserve">   OCEAN BEACH    </w:t>
      </w:r>
      <w:r>
        <w:t xml:space="preserve">   BAKER BEACH    </w:t>
      </w:r>
      <w:r>
        <w:t xml:space="preserve">   UNION SQUARE    </w:t>
      </w:r>
      <w:r>
        <w:t xml:space="preserve">   LOMBARD STREET    </w:t>
      </w:r>
      <w:r>
        <w:t xml:space="preserve">   GOLDEN GATE    </w:t>
      </w:r>
      <w:r>
        <w:t xml:space="preserve">   EXPLORATORIUM    </w:t>
      </w:r>
      <w:r>
        <w:t xml:space="preserve">   FERRY BUILDING    </w:t>
      </w:r>
      <w:r>
        <w:t xml:space="preserve">   FISHERMANS WHARF    </w:t>
      </w:r>
      <w:r>
        <w:t xml:space="preserve">   GHIRARDELLI SQUARE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of San Francisco</dc:title>
  <dcterms:created xsi:type="dcterms:W3CDTF">2021-10-11T02:06:46Z</dcterms:created>
  <dcterms:modified xsi:type="dcterms:W3CDTF">2021-10-11T02:06:46Z</dcterms:modified>
</cp:coreProperties>
</file>