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Best places to Visit in the Uk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Home of Netflix's 'Sex education'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home of the new Bridge Challenge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to stay this year and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where All Saints' 'Pure Shores' was filmed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white sanda and delicous silence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great place to visit for WWII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for its festival, Abbey and 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great place for surfers to visit all year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Closest national park to London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where the first building to become part of the national trust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places to Visit in the Uk 2020</dc:title>
  <dcterms:created xsi:type="dcterms:W3CDTF">2021-10-11T02:07:38Z</dcterms:created>
  <dcterms:modified xsi:type="dcterms:W3CDTF">2021-10-11T02:07:38Z</dcterms:modified>
</cp:coreProperties>
</file>