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rappers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Drake    </w:t>
      </w:r>
      <w:r>
        <w:t xml:space="preserve">   Gucci    </w:t>
      </w:r>
      <w:r>
        <w:t xml:space="preserve">   Kodak Black    </w:t>
      </w:r>
      <w:r>
        <w:t xml:space="preserve">   Lil Baby    </w:t>
      </w:r>
      <w:r>
        <w:t xml:space="preserve">   Lil Uzi Vert    </w:t>
      </w:r>
      <w:r>
        <w:t xml:space="preserve">   Lil Yachty    </w:t>
      </w:r>
      <w:r>
        <w:t xml:space="preserve">   Migos    </w:t>
      </w:r>
      <w:r>
        <w:t xml:space="preserve">   NBAyoungboy    </w:t>
      </w:r>
      <w:r>
        <w:t xml:space="preserve">   Quavo    </w:t>
      </w:r>
      <w:r>
        <w:t xml:space="preserve">   Travis Scott    </w:t>
      </w:r>
      <w:r>
        <w:t xml:space="preserve">   xxxtentacion R.I.P.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rappers 2019</dc:title>
  <dcterms:created xsi:type="dcterms:W3CDTF">2021-10-11T02:07:06Z</dcterms:created>
  <dcterms:modified xsi:type="dcterms:W3CDTF">2021-10-11T02:07:06Z</dcterms:modified>
</cp:coreProperties>
</file>