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Besteck and such (German)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Essen    </w:t>
      </w:r>
      <w:r>
        <w:t xml:space="preserve">   Speisekarte    </w:t>
      </w:r>
      <w:r>
        <w:t xml:space="preserve">   Abendessen    </w:t>
      </w:r>
      <w:r>
        <w:t xml:space="preserve">   Mittagessen    </w:t>
      </w:r>
      <w:r>
        <w:t xml:space="preserve">   Frühstück    </w:t>
      </w:r>
      <w:r>
        <w:t xml:space="preserve">   Tisch    </w:t>
      </w:r>
      <w:r>
        <w:t xml:space="preserve">   Tischdecke    </w:t>
      </w:r>
      <w:r>
        <w:t xml:space="preserve">   Tasse    </w:t>
      </w:r>
      <w:r>
        <w:t xml:space="preserve">   Glas    </w:t>
      </w:r>
      <w:r>
        <w:t xml:space="preserve">   Löffel    </w:t>
      </w:r>
      <w:r>
        <w:t xml:space="preserve">   Messer    </w:t>
      </w:r>
      <w:r>
        <w:t xml:space="preserve">   Gabel    </w:t>
      </w:r>
      <w:r>
        <w:t xml:space="preserve">   Teller    </w:t>
      </w:r>
      <w:r>
        <w:t xml:space="preserve">   Serviette    </w:t>
      </w:r>
      <w:r>
        <w:t xml:space="preserve">   Pfeffer    </w:t>
      </w:r>
      <w:r>
        <w:t xml:space="preserve">   Salz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Besteck and such (German)</dc:title>
  <dcterms:created xsi:type="dcterms:W3CDTF">2021-10-11T02:07:14Z</dcterms:created>
  <dcterms:modified xsi:type="dcterms:W3CDTF">2021-10-11T02:07:14Z</dcterms:modified>
</cp:coreProperties>
</file>