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Bestie Road Trip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smile    </w:t>
      </w:r>
      <w:r>
        <w:t xml:space="preserve">   experiences    </w:t>
      </w:r>
      <w:r>
        <w:t xml:space="preserve">   mountains    </w:t>
      </w:r>
      <w:r>
        <w:t xml:space="preserve">   ocean    </w:t>
      </w:r>
      <w:r>
        <w:t xml:space="preserve">   chatting    </w:t>
      </w:r>
      <w:r>
        <w:t xml:space="preserve">   games    </w:t>
      </w:r>
      <w:r>
        <w:t xml:space="preserve">   cooler    </w:t>
      </w:r>
      <w:r>
        <w:t xml:space="preserve">   explore    </w:t>
      </w:r>
      <w:r>
        <w:t xml:space="preserve">   singalong    </w:t>
      </w:r>
      <w:r>
        <w:t xml:space="preserve">   sanddunes    </w:t>
      </w:r>
      <w:r>
        <w:t xml:space="preserve">   waterfall    </w:t>
      </w:r>
      <w:r>
        <w:t xml:space="preserve">   wet    </w:t>
      </w:r>
      <w:r>
        <w:t xml:space="preserve">   stars    </w:t>
      </w:r>
      <w:r>
        <w:t xml:space="preserve">   outhouse    </w:t>
      </w:r>
      <w:r>
        <w:t xml:space="preserve">   packing    </w:t>
      </w:r>
      <w:r>
        <w:t xml:space="preserve">   gear    </w:t>
      </w:r>
      <w:r>
        <w:t xml:space="preserve">   sand    </w:t>
      </w:r>
      <w:r>
        <w:t xml:space="preserve">   taffy    </w:t>
      </w:r>
      <w:r>
        <w:t xml:space="preserve">   museum    </w:t>
      </w:r>
      <w:r>
        <w:t xml:space="preserve">   animals    </w:t>
      </w:r>
      <w:r>
        <w:t xml:space="preserve">   spontaneous    </w:t>
      </w:r>
      <w:r>
        <w:t xml:space="preserve">   giving    </w:t>
      </w:r>
      <w:r>
        <w:t xml:space="preserve">   laughter    </w:t>
      </w:r>
      <w:r>
        <w:t xml:space="preserve">   joy    </w:t>
      </w:r>
      <w:r>
        <w:t xml:space="preserve">   shenanigans    </w:t>
      </w:r>
      <w:r>
        <w:t xml:space="preserve">   adventure    </w:t>
      </w:r>
      <w:r>
        <w:t xml:space="preserve">   grizzly    </w:t>
      </w:r>
      <w:r>
        <w:t xml:space="preserve">   bugs    </w:t>
      </w:r>
      <w:r>
        <w:t xml:space="preserve">   nature    </w:t>
      </w:r>
      <w:r>
        <w:t xml:space="preserve">   food    </w:t>
      </w:r>
      <w:r>
        <w:t xml:space="preserve">   campfire    </w:t>
      </w:r>
      <w:r>
        <w:t xml:space="preserve">   miles    </w:t>
      </w:r>
      <w:r>
        <w:t xml:space="preserve">   drive    </w:t>
      </w:r>
      <w:r>
        <w:t xml:space="preserve">   rest    </w:t>
      </w:r>
      <w:r>
        <w:t xml:space="preserve">   swim    </w:t>
      </w:r>
      <w:r>
        <w:t xml:space="preserve">   boots    </w:t>
      </w:r>
      <w:r>
        <w:t xml:space="preserve">   sleepingbag    </w:t>
      </w:r>
      <w:r>
        <w:t xml:space="preserve">   hiking    </w:t>
      </w:r>
      <w:r>
        <w:t xml:space="preserve">   smores    </w:t>
      </w:r>
      <w:r>
        <w:t xml:space="preserve">   treehouse    </w:t>
      </w:r>
      <w:r>
        <w:t xml:space="preserve">   tent    </w:t>
      </w:r>
      <w:r>
        <w:t xml:space="preserve">   beach    </w:t>
      </w:r>
      <w:r>
        <w:t xml:space="preserve">   camping    </w:t>
      </w:r>
      <w:r>
        <w:t xml:space="preserve">   roadtrip    </w:t>
      </w:r>
      <w:r>
        <w:t xml:space="preserve">   friends    </w:t>
      </w:r>
      <w:r>
        <w:t xml:space="preserve">   journey    </w:t>
      </w:r>
      <w:r>
        <w:t xml:space="preserve">   fun    </w:t>
      </w:r>
      <w:r>
        <w:t xml:space="preserve">   play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Bestie Road Trip 2019</dc:title>
  <dcterms:created xsi:type="dcterms:W3CDTF">2021-10-11T02:07:18Z</dcterms:created>
  <dcterms:modified xsi:type="dcterms:W3CDTF">2021-10-11T02:07:18Z</dcterms:modified>
</cp:coreProperties>
</file>