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Bet You Can't Guess the Term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gastro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muscle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lung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derm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puncture, tap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osteo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stomach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pulmo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skin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phag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blood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centesis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sclerosis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hardening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rhino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eat, swallow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 You Can't Guess the Term</dc:title>
  <dcterms:created xsi:type="dcterms:W3CDTF">2021-10-11T02:07:16Z</dcterms:created>
  <dcterms:modified xsi:type="dcterms:W3CDTF">2021-10-11T02:07:16Z</dcterms:modified>
</cp:coreProperties>
</file>