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Beta Blockers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side effect of beta blockers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side effect of toprol xl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have asthma don't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daily medication; a type of metoprolol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lopressor is used to treat or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taken BID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generic name for tenormin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beta blockers reduce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Inderal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brand name for propranolol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Beta Blockers</dc:title>
  <dcterms:created xsi:type="dcterms:W3CDTF">2021-10-11T02:07:25Z</dcterms:created>
  <dcterms:modified xsi:type="dcterms:W3CDTF">2021-10-11T02:07:25Z</dcterms:modified>
</cp:coreProperties>
</file>