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Beta Blockers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calan    </w:t>
      </w:r>
      <w:r>
        <w:t xml:space="preserve">   diovan    </w:t>
      </w:r>
      <w:r>
        <w:t xml:space="preserve">   cozaar    </w:t>
      </w:r>
      <w:r>
        <w:t xml:space="preserve">   zestril    </w:t>
      </w:r>
      <w:r>
        <w:t xml:space="preserve">   prinizide    </w:t>
      </w:r>
      <w:r>
        <w:t xml:space="preserve">   lasix    </w:t>
      </w:r>
      <w:r>
        <w:t xml:space="preserve">   vasotec    </w:t>
      </w:r>
      <w:r>
        <w:t xml:space="preserve">   carapreg    </w:t>
      </w:r>
      <w:r>
        <w:t xml:space="preserve">   tenormin    </w:t>
      </w:r>
      <w:r>
        <w:t xml:space="preserve">   coreg    </w:t>
      </w:r>
      <w:r>
        <w:t xml:space="preserve">   aldactone    </w:t>
      </w:r>
      <w:r>
        <w:t xml:space="preserve">   atenolol    </w:t>
      </w:r>
      <w:r>
        <w:t xml:space="preserve">   carvedilol    </w:t>
      </w:r>
      <w:r>
        <w:t xml:space="preserve">   clonidine    </w:t>
      </w:r>
      <w:r>
        <w:t xml:space="preserve">   dyazide    </w:t>
      </w:r>
      <w:r>
        <w:t xml:space="preserve">   enalalpril    </w:t>
      </w:r>
      <w:r>
        <w:t xml:space="preserve">   furosemide    </w:t>
      </w:r>
      <w:r>
        <w:t xml:space="preserve">   hydrochlorothiazide    </w:t>
      </w:r>
      <w:r>
        <w:t xml:space="preserve">   imdur    </w:t>
      </w:r>
      <w:r>
        <w:t xml:space="preserve">   isosorbidmononitrite    </w:t>
      </w:r>
      <w:r>
        <w:t xml:space="preserve">   lisinopril    </w:t>
      </w:r>
      <w:r>
        <w:t xml:space="preserve">   losartan    </w:t>
      </w:r>
      <w:r>
        <w:t xml:space="preserve">   lotrel    </w:t>
      </w:r>
      <w:r>
        <w:t xml:space="preserve">   metoprololsuccinatexl    </w:t>
      </w:r>
      <w:r>
        <w:t xml:space="preserve">   metoprololtartarate    </w:t>
      </w:r>
      <w:r>
        <w:t xml:space="preserve">   microzide    </w:t>
      </w:r>
      <w:r>
        <w:t xml:space="preserve">   spironolactone    </w:t>
      </w:r>
      <w:r>
        <w:t xml:space="preserve">   toprol    </w:t>
      </w:r>
      <w:r>
        <w:t xml:space="preserve">   valsartan    </w:t>
      </w:r>
      <w:r>
        <w:t xml:space="preserve">   verapamil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Blockers</dc:title>
  <dcterms:created xsi:type="dcterms:W3CDTF">2021-10-11T02:07:02Z</dcterms:created>
  <dcterms:modified xsi:type="dcterms:W3CDTF">2021-10-11T02:07:02Z</dcterms:modified>
</cp:coreProperties>
</file>