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Beta blockers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asthma    </w:t>
      </w:r>
      <w:r>
        <w:t xml:space="preserve">   erectile dysfunction    </w:t>
      </w:r>
      <w:r>
        <w:t xml:space="preserve">   metoprolol    </w:t>
      </w:r>
      <w:r>
        <w:t xml:space="preserve">   atenelol    </w:t>
      </w:r>
      <w:r>
        <w:t xml:space="preserve">   carvedilol    </w:t>
      </w:r>
      <w:r>
        <w:t xml:space="preserve">   bisoprolol    </w:t>
      </w:r>
      <w:r>
        <w:t xml:space="preserve">   block adrenaline    </w:t>
      </w:r>
      <w:r>
        <w:t xml:space="preserve">   oxygen demand    </w:t>
      </w:r>
      <w:r>
        <w:t xml:space="preserve">   heart rate    </w:t>
      </w:r>
      <w:r>
        <w:t xml:space="preserve">   arrhythmia    </w:t>
      </w:r>
      <w:r>
        <w:t xml:space="preserve">   angina    </w:t>
      </w:r>
      <w:r>
        <w:t xml:space="preserve">   heart failure    </w:t>
      </w:r>
      <w:r>
        <w:t xml:space="preserve">   myocardial infarction    </w:t>
      </w:r>
      <w:r>
        <w:t xml:space="preserve">   cardioselective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blockers</dc:title>
  <dcterms:created xsi:type="dcterms:W3CDTF">2021-10-11T02:06:39Z</dcterms:created>
  <dcterms:modified xsi:type="dcterms:W3CDTF">2021-10-11T02:06:39Z</dcterms:modified>
</cp:coreProperties>
</file>