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Beta-lactams (Pens)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 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Strep and MSSA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 VK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endocarditis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Amoxicillin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stable in 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Amoxicillin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syphilis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Amoxcillin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Otitis media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 VK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G+ G+anae HNPEK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Augmentin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Vesicant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Augmentin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aminopen/beta +CAPES Pseu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Unasyn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used in H.pylori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Nafcillin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strep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Nafcilin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Otitis media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Nafcillin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sinus infection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Nafcillin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G+ G+anae HNPEK MSSA B.fragi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Pens cover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G+ (no staph) G+anaerobes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Aminopens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bloodstream infec.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Aminopens+ betalactamse inhibitor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endocarditis px b4 dental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Extended-spectrum + beta-lactamse inhibitor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MSSA soft tissue, bone, 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Antistaphylococcus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non-purulent skin inf.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Beta-lactams (Pens)</dc:title>
  <dcterms:created xsi:type="dcterms:W3CDTF">2021-10-11T02:07:49Z</dcterms:created>
  <dcterms:modified xsi:type="dcterms:W3CDTF">2021-10-11T02:07:49Z</dcterms:modified>
</cp:coreProperties>
</file>