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Betelgeuse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view this star with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Betelgeuse is 600...away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Betelgeuse bright or dull?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Betelgeuse will explode into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spectral class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Betelgeuse is 10-20 times the mass of our...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hot or cold on Betelgeuse?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season to view this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Betelgeuse big or small?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constellation is it apart of?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Betelgeuse</dc:title>
  <dcterms:created xsi:type="dcterms:W3CDTF">2021-10-11T02:06:37Z</dcterms:created>
  <dcterms:modified xsi:type="dcterms:W3CDTF">2021-10-11T02:06:37Z</dcterms:modified>
</cp:coreProperties>
</file>