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 and Aaron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AUGSBURG    </w:t>
      </w:r>
      <w:r>
        <w:t xml:space="preserve">   VOWS    </w:t>
      </w:r>
      <w:r>
        <w:t xml:space="preserve">   FOREVER    </w:t>
      </w:r>
      <w:r>
        <w:t xml:space="preserve">   MINNESOTA    </w:t>
      </w:r>
      <w:r>
        <w:t xml:space="preserve">   QUEENIE    </w:t>
      </w:r>
      <w:r>
        <w:t xml:space="preserve">   DRESS    </w:t>
      </w:r>
      <w:r>
        <w:t xml:space="preserve">   RING    </w:t>
      </w:r>
      <w:r>
        <w:t xml:space="preserve">   NOVEMBER    </w:t>
      </w:r>
      <w:r>
        <w:t xml:space="preserve">   AARON    </w:t>
      </w:r>
      <w:r>
        <w:t xml:space="preserve">   BETH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 and Aaron</dc:title>
  <dcterms:created xsi:type="dcterms:W3CDTF">2021-10-11T02:07:16Z</dcterms:created>
  <dcterms:modified xsi:type="dcterms:W3CDTF">2021-10-11T02:07:16Z</dcterms:modified>
</cp:coreProperties>
</file>