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Beth and Aaron's Wedding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bride's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older, Beth or Aaron?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countries have the bride and groom visited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Beth and Aaron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have the couple been dating?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grooms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their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are the bride's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Aaron propose?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bride do for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messier, bride or groom?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 and Aaron's Wedding </dc:title>
  <dcterms:created xsi:type="dcterms:W3CDTF">2021-10-11T02:07:14Z</dcterms:created>
  <dcterms:modified xsi:type="dcterms:W3CDTF">2021-10-11T02:07:14Z</dcterms:modified>
</cp:coreProperties>
</file>