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Bethany Hamilton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brave    </w:t>
      </w:r>
      <w:r>
        <w:t xml:space="preserve">   ocean    </w:t>
      </w:r>
      <w:r>
        <w:t xml:space="preserve">   shark    </w:t>
      </w:r>
      <w:r>
        <w:t xml:space="preserve">   waves    </w:t>
      </w:r>
      <w:r>
        <w:t xml:space="preserve">   faith    </w:t>
      </w:r>
      <w:r>
        <w:t xml:space="preserve">   soul surfer    </w:t>
      </w:r>
      <w:r>
        <w:t xml:space="preserve">   ripcurl    </w:t>
      </w:r>
      <w:r>
        <w:t xml:space="preserve">   courage    </w:t>
      </w:r>
      <w:r>
        <w:t xml:space="preserve">   hawaii    </w:t>
      </w:r>
      <w:r>
        <w:t xml:space="preserve">   left arm    </w:t>
      </w:r>
      <w:r>
        <w:t xml:space="preserve">   surfboard    </w:t>
      </w:r>
      <w:r>
        <w:t xml:space="preserve">   bethany hamilton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Bethany Hamilton</dc:title>
  <dcterms:created xsi:type="dcterms:W3CDTF">2021-10-11T02:05:59Z</dcterms:created>
  <dcterms:modified xsi:type="dcterms:W3CDTF">2021-10-11T02:05:59Z</dcterms:modified>
</cp:coreProperties>
</file>