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Bethany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Alana Blancherd    </w:t>
      </w:r>
      <w:r>
        <w:t xml:space="preserve">   amputation    </w:t>
      </w:r>
      <w:r>
        <w:t xml:space="preserve">   attack    </w:t>
      </w:r>
      <w:r>
        <w:t xml:space="preserve">   burden    </w:t>
      </w:r>
      <w:r>
        <w:t xml:space="preserve">   christian    </w:t>
      </w:r>
      <w:r>
        <w:t xml:space="preserve">   competition     </w:t>
      </w:r>
      <w:r>
        <w:t xml:space="preserve">   competitive     </w:t>
      </w:r>
      <w:r>
        <w:t xml:space="preserve">   dad    </w:t>
      </w:r>
      <w:r>
        <w:t xml:space="preserve">   hawaii    </w:t>
      </w:r>
      <w:r>
        <w:t xml:space="preserve">   mom    </w:t>
      </w:r>
      <w:r>
        <w:t xml:space="preserve">   morbid    </w:t>
      </w:r>
      <w:r>
        <w:t xml:space="preserve">   munk    </w:t>
      </w:r>
      <w:r>
        <w:t xml:space="preserve">   Noah    </w:t>
      </w:r>
      <w:r>
        <w:t xml:space="preserve">   papaya     </w:t>
      </w:r>
      <w:r>
        <w:t xml:space="preserve">   Rip Curl    </w:t>
      </w:r>
      <w:r>
        <w:t xml:space="preserve">   shallow    </w:t>
      </w:r>
      <w:r>
        <w:t xml:space="preserve">   surfboard    </w:t>
      </w:r>
      <w:r>
        <w:t xml:space="preserve">   surfer    </w:t>
      </w:r>
      <w:r>
        <w:t xml:space="preserve">   Tiger shark    </w:t>
      </w:r>
      <w:r>
        <w:t xml:space="preserve">   tourniquet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Bethany Hamilton</dc:title>
  <dcterms:created xsi:type="dcterms:W3CDTF">2021-10-11T02:06:01Z</dcterms:created>
  <dcterms:modified xsi:type="dcterms:W3CDTF">2021-10-11T02:06:01Z</dcterms:modified>
</cp:coreProperties>
</file>