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Bethany 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Bethany    </w:t>
      </w:r>
      <w:r>
        <w:t xml:space="preserve">   Brave    </w:t>
      </w:r>
      <w:r>
        <w:t xml:space="preserve">   Competitor    </w:t>
      </w:r>
      <w:r>
        <w:t xml:space="preserve">   Courageous    </w:t>
      </w:r>
      <w:r>
        <w:t xml:space="preserve">   Determined    </w:t>
      </w:r>
      <w:r>
        <w:t xml:space="preserve">   Exceptional    </w:t>
      </w:r>
      <w:r>
        <w:t xml:space="preserve">   Family    </w:t>
      </w:r>
      <w:r>
        <w:t xml:space="preserve">   Fearless    </w:t>
      </w:r>
      <w:r>
        <w:t xml:space="preserve">   Hamilton    </w:t>
      </w:r>
      <w:r>
        <w:t xml:space="preserve">   Hawaii    </w:t>
      </w:r>
      <w:r>
        <w:t xml:space="preserve">   Love    </w:t>
      </w:r>
      <w:r>
        <w:t xml:space="preserve">   Never Gives Up    </w:t>
      </w:r>
      <w:r>
        <w:t xml:space="preserve">   Perseverance    </w:t>
      </w:r>
      <w:r>
        <w:t xml:space="preserve">   Strong    </w:t>
      </w:r>
      <w:r>
        <w:t xml:space="preserve">   Surfboard    </w:t>
      </w:r>
      <w:r>
        <w:t xml:space="preserve">   Surfing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Hamilton Word Search</dc:title>
  <dcterms:created xsi:type="dcterms:W3CDTF">2021-10-14T03:40:00Z</dcterms:created>
  <dcterms:modified xsi:type="dcterms:W3CDTF">2021-10-14T03:40:00Z</dcterms:modified>
</cp:coreProperties>
</file>