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Bethau rhyfedd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pry cop    </w:t>
      </w:r>
      <w:r>
        <w:t xml:space="preserve">   sgerbwd    </w:t>
      </w:r>
      <w:r>
        <w:t xml:space="preserve">   waswolf    </w:t>
      </w:r>
      <w:r>
        <w:t xml:space="preserve">   gofod    </w:t>
      </w:r>
      <w:r>
        <w:t xml:space="preserve">   zombie    </w:t>
      </w:r>
      <w:r>
        <w:t xml:space="preserve">   noson    </w:t>
      </w:r>
      <w:r>
        <w:t xml:space="preserve">   ysbryd    </w:t>
      </w:r>
      <w:r>
        <w:t xml:space="preserve">   estroniaid    </w:t>
      </w:r>
      <w:r>
        <w:t xml:space="preserve">   vampir    </w:t>
      </w:r>
      <w:r>
        <w:t xml:space="preserve">   anghenfil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Bethau rhyfedd</dc:title>
  <dcterms:created xsi:type="dcterms:W3CDTF">2021-10-11T02:07:36Z</dcterms:created>
  <dcterms:modified xsi:type="dcterms:W3CDTF">2021-10-11T02:07:36Z</dcterms:modified>
</cp:coreProperties>
</file>