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Bethel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Baptism     </w:t>
      </w:r>
      <w:r>
        <w:t xml:space="preserve">   Apostle    </w:t>
      </w:r>
      <w:r>
        <w:t xml:space="preserve">   Amen    </w:t>
      </w:r>
      <w:r>
        <w:t xml:space="preserve">   Angels    </w:t>
      </w:r>
      <w:r>
        <w:t xml:space="preserve">   Bethel    </w:t>
      </w:r>
      <w:r>
        <w:t xml:space="preserve">   Christ    </w:t>
      </w:r>
      <w:r>
        <w:t xml:space="preserve">   Faith    </w:t>
      </w:r>
      <w:r>
        <w:t xml:space="preserve">   Goodness    </w:t>
      </w:r>
      <w:r>
        <w:t xml:space="preserve">   Holy    </w:t>
      </w:r>
      <w:r>
        <w:t xml:space="preserve">   Jehovah     </w:t>
      </w:r>
      <w:r>
        <w:t xml:space="preserve">   Jesus    </w:t>
      </w:r>
      <w:r>
        <w:t xml:space="preserve">   John    </w:t>
      </w:r>
      <w:r>
        <w:t xml:space="preserve">   Joy    </w:t>
      </w:r>
      <w:r>
        <w:t xml:space="preserve">   Kindness    </w:t>
      </w:r>
      <w:r>
        <w:t xml:space="preserve">   Long Suffering    </w:t>
      </w:r>
      <w:r>
        <w:t xml:space="preserve">   Love    </w:t>
      </w:r>
      <w:r>
        <w:t xml:space="preserve">   Loving Kindness    </w:t>
      </w:r>
      <w:r>
        <w:t xml:space="preserve">   Luke    </w:t>
      </w:r>
      <w:r>
        <w:t xml:space="preserve">   Mark     </w:t>
      </w:r>
      <w:r>
        <w:t xml:space="preserve">   Matthew    </w:t>
      </w:r>
      <w:r>
        <w:t xml:space="preserve">   Messiah    </w:t>
      </w:r>
      <w:r>
        <w:t xml:space="preserve">   Mildness    </w:t>
      </w:r>
      <w:r>
        <w:t xml:space="preserve">   Paradise    </w:t>
      </w:r>
      <w:r>
        <w:t xml:space="preserve">   Patience    </w:t>
      </w:r>
      <w:r>
        <w:t xml:space="preserve">   Paul     </w:t>
      </w:r>
      <w:r>
        <w:t xml:space="preserve">   Ransom    </w:t>
      </w:r>
      <w:r>
        <w:t xml:space="preserve">   Self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Bethel Trip</dc:title>
  <dcterms:created xsi:type="dcterms:W3CDTF">2021-10-11T02:06:17Z</dcterms:created>
  <dcterms:modified xsi:type="dcterms:W3CDTF">2021-10-11T02:06:17Z</dcterms:modified>
</cp:coreProperties>
</file>